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政府绩效评价、公众参与与官僚自主性  控制官僚的一项杭州实践</w:t>
      </w:r>
    </w:p>
    <w:p>
      <w:r>
        <w:rPr>
          <w:rFonts w:ascii="宋体" w:hAnsi="宋体" w:eastAsia="宋体"/>
          <w:sz w:val="24"/>
        </w:rPr>
        <w:t>黄俊尧著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政府绩效评价、公众参与与官僚自主性  控制官僚的一项杭州实践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本书出售、求购地址：https://www.jiaokey.com/book/detail/13697447.html</w:t>
      </w:r>
    </w:p>
    <w:p>
      <w:r>
        <w:t>更多相关图书推荐：https://www.jiaokey.com</w:t>
      </w:r>
    </w:p>
    <w:p>
      <w:r>
        <w:t>黄俊尧著 其他作品：https://www.jiaokey.com/tag/黄俊尧著.html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关键词搜索：https://www.jiaokey.com/tag/政府绩效评价、公众参与与官僚自主性  控制官僚的一项杭州实践.html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