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书名：舌尖上的乡愁</w:t>
      </w:r>
    </w:p>
    <w:p>
      <w:r>
        <w:t>作者：戴斌著</w:t>
      </w:r>
    </w:p>
    <w:p>
      <w:r>
        <w:t>出版社：广州:花城出版社,2015.01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舌尖上的乡愁 评论地址：https://www.jiaokey.com/book/detail/13697487.html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