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宗喀巴大师全传</w:t>
      </w:r>
    </w:p>
    <w:p>
      <w:r>
        <w:rPr>
          <w:rFonts w:ascii="宋体" w:hAnsi="宋体" w:eastAsia="宋体"/>
          <w:sz w:val="24"/>
        </w:rPr>
        <w:t>察哈尔·罗桑次成著；曲甘·完玛多杰译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察哈尔·罗桑次成著；曲甘·完玛多杰译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本书出售、求购地址：https://www.jiaokey.com/book/detail/13697498.html</w:t>
      </w:r>
    </w:p>
    <w:p>
      <w:r>
        <w:t>更多相关图书推荐：https://www.jiaokey.com</w:t>
      </w:r>
    </w:p>
    <w:p>
      <w:r>
        <w:t>察哈尔·罗桑次成著；曲甘·完玛多杰译 其他作品：https://www.jiaokey.com/tag/察哈尔·罗桑次成著；曲甘·完玛多杰译.html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关键词搜索：https://www.jiaokey.com/tag/宗喀巴大师全传.html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