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书名：500个侦探推理游戏加强版</w:t>
      </w:r>
    </w:p>
    <w:p>
      <w:r>
        <w:t>作者：曹强主编</w:t>
      </w:r>
    </w:p>
    <w:p>
      <w:r>
        <w:t>出版社：沈阳：万卷出版公司</w:t>
      </w:r>
    </w:p>
    <w:p>
      <w:r>
        <w:t>出版日期：2015.02</w:t>
      </w:r>
    </w:p>
    <w:p>
      <w:r>
        <w:t>总页数：298</w:t>
      </w:r>
    </w:p>
    <w:p>
      <w:r>
        <w:t>更多请访问教客网: www.jiaokey.com</w:t>
      </w:r>
    </w:p>
    <w:p>
      <w:r>
        <w:t>500个侦探推理游戏加强版 评论地址：https://www.jiaokey.com/book/detail/13697547.html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