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书名：2015全国护士执业资格考试押题点与押题卷</w:t>
      </w:r>
    </w:p>
    <w:p>
      <w:r>
        <w:t>作者：罗先武，雷良蓉主编；魏秀丽，王冬华，焦平利等副主编；王冉，王勇，王冬华等编</w:t>
      </w:r>
    </w:p>
    <w:p>
      <w:r>
        <w:t>出版社：武汉：湖北科学技术出版社</w:t>
      </w:r>
    </w:p>
    <w:p>
      <w:r>
        <w:t>出版日期：2015.01</w:t>
      </w:r>
    </w:p>
    <w:p>
      <w:r>
        <w:t>总页数：490</w:t>
      </w:r>
    </w:p>
    <w:p>
      <w:r>
        <w:t>更多请访问教客网: www.jiaokey.com</w:t>
      </w:r>
    </w:p>
    <w:p>
      <w:r>
        <w:t>2015全国护士执业资格考试押题点与押题卷 评论地址：https://www.jiaokey.com/book/detail/13697644.html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