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书名：心境禅绕画  50种治愈心灵的创意图形</w:t>
      </w:r>
    </w:p>
    <w:p>
      <w:r>
        <w:t>作者：（加）马格瑞特·布莱娜，（美）诺玛杰·博奈尔，（美）潘妮·瑞尔等著；黄璜译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心境禅绕画  50种治愈心灵的创意图形 评论地址：https://www.jiaokey.com/book/detail/13697716.html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