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书名：省（市、县）事业单位公开招聘工作人员考试通用教材  职业能力测验  铁道版</w:t>
      </w:r>
    </w:p>
    <w:p>
      <w:r>
        <w:t>作者：“天路公考”专家团队编</w:t>
      </w:r>
    </w:p>
    <w:p>
      <w:r>
        <w:t>出版社：北京：中国铁道出版社</w:t>
      </w:r>
    </w:p>
    <w:p>
      <w:r>
        <w:t>出版日期：2015</w:t>
      </w:r>
    </w:p>
    <w:p>
      <w:r>
        <w:t>总页数：332</w:t>
      </w:r>
    </w:p>
    <w:p>
      <w:r>
        <w:t>更多请访问教客网: www.jiaokey.com</w:t>
      </w:r>
    </w:p>
    <w:p>
      <w:r>
        <w:t>省（市、县）事业单位公开招聘工作人员考试通用教材  职业能力测验  铁道版 评论地址：https://www.jiaokey.com/book/detail/13697725.html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