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有梦的人最勇敢  你一定也有梦想，请千万不要让它死去！</w:t>
      </w:r>
    </w:p>
    <w:p>
      <w:r>
        <w:rPr>
          <w:rFonts w:ascii="宋体" w:hAnsi="宋体" w:eastAsia="宋体"/>
          <w:sz w:val="24"/>
        </w:rPr>
        <w:t>（德）尼古拉斯·B·恩格尔曼，（德）克劳迪娅·E·恩格尔曼著；王恺一译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有梦的人最勇敢  你一定也有梦想，请千万不要让它死去！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（德）尼古拉斯·B·恩格尔曼，（德）克劳迪娅·E·恩格尔曼著；王恺一译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本书出售、求购地址：https://www.jiaokey.com/book/detail/13697771.html</w:t>
      </w:r>
    </w:p>
    <w:p>
      <w:r>
        <w:t>更多相关图书推荐：https://www.jiaokey.com</w:t>
      </w:r>
    </w:p>
    <w:p>
      <w:r>
        <w:t>（德）尼古拉斯·B·恩格尔曼，（德）克劳迪娅·E·恩格尔曼著；王恺一译 其他作品：https://www.jiaokey.com/tag/（德）尼古拉斯·B·恩格尔曼，（德）克劳迪娅·E·恩格尔曼著；王恺一译.html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关键词搜索：https://www.jiaokey.com/tag/有梦的人最勇敢  你一定也有梦想，请千万不要让它死去！.html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