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书名：静心禅绕画</w:t>
      </w:r>
    </w:p>
    <w:p>
      <w:r>
        <w:t>作者：（美）苏珊娜·麦克尼尔，（美）桑迪·巴塞洛缪，（美）玛丽·布朗宁著；艾可译</w:t>
      </w:r>
    </w:p>
    <w:p>
      <w:r>
        <w:t>出版社：海口:南海出版公司,2015.02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静心禅绕画 评论地址：https://www.jiaokey.com/book/detail/13697780.html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