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书名：人可以被毁灭，但不能被打败  海明威传</w:t>
      </w:r>
    </w:p>
    <w:p>
      <w:r>
        <w:t>作者：苍月著</w:t>
      </w:r>
    </w:p>
    <w:p>
      <w:r>
        <w:t>出版社：北京：时事出版社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人可以被毁灭，但不能被打败  海明威传 评论地址：https://www.jiaokey.com/book/detail/13697867.html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