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  C语言版  基于STC15W201S系列单片机</w:t>
      </w:r>
    </w:p>
    <w:p>
      <w:r>
        <w:rPr>
          <w:rFonts w:ascii="宋体" w:hAnsi="宋体" w:eastAsia="宋体"/>
          <w:sz w:val="24"/>
        </w:rPr>
        <w:t>丁向荣编著；姚永平主审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  C语言版  基于STC15W201S系列单片机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丁向荣编著；姚永平主审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本书出售、求购地址：https://www.jiaokey.com/book/detail/13698014.html</w:t>
      </w:r>
    </w:p>
    <w:p>
      <w:r>
        <w:t>更多相关图书推荐：https://www.jiaokey.com</w:t>
      </w:r>
    </w:p>
    <w:p>
      <w:r>
        <w:t>丁向荣编著；姚永平主审 其他作品：https://www.jiaokey.com/tag/丁向荣编著；姚永平主审.html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关键词搜索：https://www.jiaokey.com/tag/单片机原理与应用  C语言版  基于STC15W201S系列单片机.html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