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四季锦  终结篇  上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四季锦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本书出售、求购地址：https://www.jiaokey.com/book/detail/13698019.html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关键词搜索：https://www.jiaokey.com/tag/四季锦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