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2013电子表格  全彩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2013电子表格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本书出售、求购地址：https://www.jiaokey.com/book/detail/13698100.html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2013电子表格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