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  西门子S7-200 PLC结构、编程、通信与组态</w:t>
      </w:r>
    </w:p>
    <w:p>
      <w:r>
        <w:rPr>
          <w:rFonts w:ascii="宋体" w:hAnsi="宋体" w:eastAsia="宋体"/>
          <w:sz w:val="24"/>
        </w:rPr>
        <w:t>肖军主编；陶文华副主编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  西门子S7-200 PLC结构、编程、通信与组态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肖军主编；陶文华副主编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本书出售、求购地址：https://www.jiaokey.com/book/detail/13698121.html</w:t>
      </w:r>
    </w:p>
    <w:p>
      <w:r>
        <w:t>更多相关图书推荐：https://www.jiaokey.com</w:t>
      </w:r>
    </w:p>
    <w:p>
      <w:r>
        <w:t>肖军主编；陶文华副主编 其他作品：https://www.jiaokey.com/tag/肖军主编；陶文华副主编.html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关键词搜索：https://www.jiaokey.com/tag/可编程序控制器原理及应用  西门子S7-200 PLC结构、编程、通信与组态.html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