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停车诱导信息系统规划理论与协同诱导策略设计</w:t>
      </w:r>
    </w:p>
    <w:p>
      <w:r>
        <w:rPr>
          <w:rFonts w:ascii="宋体" w:hAnsi="宋体" w:eastAsia="宋体"/>
          <w:sz w:val="24"/>
        </w:rPr>
        <w:t>季彦婕，邓卫，赵德，潘大为著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停车诱导信息系统规划理论与协同诱导策略设计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季彦婕，邓卫，赵德，潘大为著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本书出售、求购地址：https://www.jiaokey.com/book/detail/13698127.html</w:t>
      </w:r>
    </w:p>
    <w:p>
      <w:r>
        <w:t>更多相关图书推荐：https://www.jiaokey.com</w:t>
      </w:r>
    </w:p>
    <w:p>
      <w:r>
        <w:t>季彦婕，邓卫，赵德，潘大为著 其他作品：https://www.jiaokey.com/tag/季彦婕，邓卫，赵德，潘大为著.html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关键词搜索：https://www.jiaokey.com/tag/停车诱导信息系统规划理论与协同诱导策略设计.html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