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80C51单片机实验实训100例  基于Keil C和Proteus</w:t>
      </w:r>
    </w:p>
    <w:p>
      <w:r>
        <w:rPr>
          <w:rFonts w:ascii="宋体" w:hAnsi="宋体" w:eastAsia="宋体"/>
          <w:sz w:val="24"/>
        </w:rPr>
        <w:t>张志良编著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80C51单片机实验实训100例  基于Keil C和Proteus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本书出售、求购地址：https://www.jiaokey.com/book/detail/13698164.html</w:t>
      </w:r>
    </w:p>
    <w:p>
      <w:r>
        <w:t>更多相关图书推荐：https://www.jiaokey.com</w:t>
      </w:r>
    </w:p>
    <w:p>
      <w:r>
        <w:t>张志良编著 其他作品：https://www.jiaokey.com/tag/张志良编著.html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关键词搜索：https://www.jiaokey.com/tag/80C51单片机实验实训100例  基于Keil C和Proteus.html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