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证券、期货纠纷  第2版</w:t>
      </w:r>
    </w:p>
    <w:p>
      <w:r>
        <w:rPr>
          <w:rFonts w:ascii="宋体" w:hAnsi="宋体" w:eastAsia="宋体"/>
          <w:sz w:val="24"/>
        </w:rPr>
        <w:t>奚晓明总主编；杜万华，宋晓明副总主编；张海棠本册主编；邹碧华，俞...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证券、期货纠纷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奚晓明总主编；杜万华，宋晓明副总主编；张海棠本册主编；邹碧华，俞...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本书出售、求购地址：https://www.jiaokey.com/book/detail/13698221.html</w:t>
      </w:r>
    </w:p>
    <w:p>
      <w:r>
        <w:t>更多相关图书推荐：https://www.jiaokey.com</w:t>
      </w:r>
    </w:p>
    <w:p>
      <w:r>
        <w:t>奚晓明总主编；杜万华，宋晓明副总主编；张海棠本册主编；邹碧华，俞... 其他作品：https://www.jiaokey.com/tag/奚晓明总主编；杜万华，宋晓明副总主编；张海棠本册主编；邹碧华，俞....html</w:t>
      </w:r>
    </w:p>
    <w:p>
      <w:r>
        <w:t>关键词搜索：https://www.jiaokey.com/tag/证券、期货纠纷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