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书名：微动作心理学  行为语言学大师教你读懂身体语言  多图权威版</w:t>
      </w:r>
    </w:p>
    <w:p>
      <w:r>
        <w:t>作者：（法国）菲利普·图塞著；李伟译</w:t>
      </w:r>
    </w:p>
    <w:p>
      <w:r>
        <w:t>出版社：南京：译林出版社</w:t>
      </w:r>
    </w:p>
    <w:p>
      <w:r>
        <w:t>出版日期：2015</w:t>
      </w:r>
    </w:p>
    <w:p>
      <w:r>
        <w:t>总页数：262</w:t>
      </w:r>
    </w:p>
    <w:p>
      <w:r>
        <w:t>更多请访问教客网: www.jiaokey.com</w:t>
      </w:r>
    </w:p>
    <w:p>
      <w:r>
        <w:t>微动作心理学  行为语言学大师教你读懂身体语言  多图权威版 评论地址：https://www.jiaokey.com/book/detail/13698235.html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