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穿PRADA的女魔头  2  魔头归来</w:t>
      </w:r>
    </w:p>
    <w:p>
      <w:r>
        <w:rPr>
          <w:rFonts w:ascii="宋体" w:hAnsi="宋体" w:eastAsia="宋体"/>
          <w:sz w:val="24"/>
        </w:rPr>
        <w:t>（美）劳伦·魏丝柏格著；陈圆心译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穿PRADA的女魔头  2  魔头归来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（美）劳伦·魏丝柏格著；陈圆心译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本书出售、求购地址：https://www.jiaokey.com/book/detail/13698240.html</w:t>
      </w:r>
    </w:p>
    <w:p>
      <w:r>
        <w:t>更多相关图书推荐：https://www.jiaokey.com</w:t>
      </w:r>
    </w:p>
    <w:p>
      <w:r>
        <w:t>（美）劳伦·魏丝柏格著；陈圆心译 其他作品：https://www.jiaokey.com/tag/（美）劳伦·魏丝柏格著；陈圆心译.html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关键词搜索：https://www.jiaokey.com/tag/穿PRADA的女魔头  2  魔头归来.html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