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  第一筐</w:t>
      </w:r>
    </w:p>
    <w:p>
      <w:r>
        <w:rPr>
          <w:rFonts w:ascii="宋体" w:hAnsi="宋体" w:eastAsia="宋体"/>
          <w:sz w:val="24"/>
        </w:rPr>
        <w:t>（俄）瓦里西·瓦西里维奇·罗扎诺夫著；郑体武译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  第一筐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（俄）瓦里西·瓦西里维奇·罗扎诺夫著；郑体武译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本书出售、求购地址：https://www.jiaokey.com/book/detail/13698242.html</w:t>
      </w:r>
    </w:p>
    <w:p>
      <w:r>
        <w:t>更多相关图书推荐：https://www.jiaokey.com</w:t>
      </w:r>
    </w:p>
    <w:p>
      <w:r>
        <w:t>（俄）瓦里西·瓦西里维奇·罗扎诺夫著；郑体武译 其他作品：https://www.jiaokey.com/tag/（俄）瓦里西·瓦西里维奇·罗扎诺夫著；郑体武译.html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关键词搜索：https://www.jiaokey.com/tag/落叶  第一筐.html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