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舆情信息分析与处理技术</w:t>
      </w:r>
    </w:p>
    <w:p>
      <w:r>
        <w:rPr>
          <w:rFonts w:ascii="宋体" w:hAnsi="宋体" w:eastAsia="宋体"/>
          <w:sz w:val="24"/>
        </w:rPr>
        <w:t>尚明生，佘莉，陈端兵，高辉著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舆情信息分析与处理技术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尚明生，佘莉，陈端兵，高辉著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本书出售、求购地址：https://www.jiaokey.com/book/detail/13698317.html</w:t>
      </w:r>
    </w:p>
    <w:p>
      <w:r>
        <w:t>更多相关图书推荐：https://www.jiaokey.com</w:t>
      </w:r>
    </w:p>
    <w:p>
      <w:r>
        <w:t>尚明生，佘莉，陈端兵，高辉著 其他作品：https://www.jiaokey.com/tag/尚明生，佘莉，陈端兵，高辉著.html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关键词搜索：https://www.jiaokey.com/tag/舆情信息分析与处理技术.html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