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五险一金索赔技巧和赔偿计算标准  第3版</w:t>
      </w:r>
    </w:p>
    <w:p>
      <w:r>
        <w:rPr>
          <w:rFonts w:ascii="宋体" w:hAnsi="宋体" w:eastAsia="宋体"/>
          <w:sz w:val="24"/>
        </w:rPr>
        <w:t>法律出版社专业出版编委会编著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五险一金索赔技巧和赔偿计算标准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本书出售、求购地址：https://www.jiaokey.com/book/detail/13698333.html</w:t>
      </w:r>
    </w:p>
    <w:p>
      <w:r>
        <w:t>更多相关图书推荐：https://www.jiaokey.com</w:t>
      </w:r>
    </w:p>
    <w:p>
      <w:r>
        <w:t>法律出版社专业出版编委会编著 其他作品：https://www.jiaokey.com/tag/法律出版社专业出版编委会编著.html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关键词搜索：https://www.jiaokey.com/tag/五险一金索赔技巧和赔偿计算标准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