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压力测试  对金融危机的反思</w:t>
      </w:r>
    </w:p>
    <w:p>
      <w:r>
        <w:rPr>
          <w:rFonts w:ascii="宋体" w:hAnsi="宋体" w:eastAsia="宋体"/>
          <w:sz w:val="24"/>
        </w:rPr>
        <w:t>（美）蒂莫西·F·盖特纳著；益智译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压力测试  对金融危机的反思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（美）蒂莫西·F·盖特纳著；益智译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本书出售、求购地址：https://www.jiaokey.com/book/detail/13698343.html</w:t>
      </w:r>
    </w:p>
    <w:p>
      <w:r>
        <w:t>更多相关图书推荐：https://www.jiaokey.com</w:t>
      </w:r>
    </w:p>
    <w:p>
      <w:r>
        <w:t>（美）蒂莫西·F·盖特纳著；益智译 其他作品：https://www.jiaokey.com/tag/（美）蒂莫西·F·盖特纳著；益智译.html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关键词搜索：https://www.jiaokey.com/tag/压力测试  对金融危机的反思.html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