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第11版</w:t>
      </w:r>
    </w:p>
    <w:p>
      <w:r>
        <w:rPr>
          <w:rFonts w:ascii="宋体" w:hAnsi="宋体" w:eastAsia="宋体"/>
          <w:sz w:val="24"/>
        </w:rPr>
        <w:t>利昂·希夫曼（LEONG.SCHIFFMAN），约瑟夫·维森布利特（JOSEPHWISENBLIT）著；江林，张恩忠等译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利昂·希夫曼（LEONG.SCHIFFMAN），约瑟夫·维森布利特（JOSEPHWISENBLIT）著；江林，张恩忠等译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本书出售、求购地址：https://www.jiaokey.com/book/detail/13698358.html</w:t>
      </w:r>
    </w:p>
    <w:p>
      <w:r>
        <w:t>更多相关图书推荐：https://www.jiaokey.com</w:t>
      </w:r>
    </w:p>
    <w:p>
      <w:r>
        <w:t>利昂·希夫曼（LEONG.SCHIFFMAN），约瑟夫·维森布利特（JOSEPHWISENBLIT）著；江林，张恩忠等译 其他作品：https://www.jiaokey.com/tag/利昂·希夫曼（LEONG.SCHIFFMAN），约瑟夫·维森布利特（JOSEPHWISENBLIT）著；江林，张恩忠等译.html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