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超越孤独  移动互联时代的生存之道</w:t>
      </w:r>
    </w:p>
    <w:p>
      <w:r>
        <w:rPr>
          <w:rFonts w:ascii="宋体" w:hAnsi="宋体" w:eastAsia="宋体"/>
          <w:sz w:val="24"/>
        </w:rPr>
        <w:t>（美）李·雷尼（LeeRainie），（美）巴里·威尔曼（BarryWellman）著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超越孤独  移动互联时代的生存之道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（美）李·雷尼（LeeRainie），（美）巴里·威尔曼（BarryWellman）著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本书出售、求购地址：https://www.jiaokey.com/book/detail/13698362.html</w:t>
      </w:r>
    </w:p>
    <w:p>
      <w:r>
        <w:t>更多相关图书推荐：https://www.jiaokey.com</w:t>
      </w:r>
    </w:p>
    <w:p>
      <w:r>
        <w:t>（美）李·雷尼（LeeRainie），（美）巴里·威尔曼（BarryWellman）著 其他作品：https://www.jiaokey.com/tag/（美）李·雷尼（LeeRainie），（美）巴里·威尔曼（BarryWellman）著.html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关键词搜索：https://www.jiaokey.com/tag/超越孤独  移动互联时代的生存之道.html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