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正义永不决堤  水牛湾惨案</w:t>
      </w:r>
    </w:p>
    <w:p>
      <w:r>
        <w:rPr>
          <w:rFonts w:ascii="宋体" w:hAnsi="宋体" w:eastAsia="宋体"/>
          <w:sz w:val="24"/>
        </w:rPr>
        <w:t>（美）杰拉尔德·斯特恩著；许身健译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正义永不决堤  水牛湾惨案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（美）杰拉尔德·斯特恩著；许身健译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本书出售、求购地址：https://www.jiaokey.com/book/detail/13698381.html</w:t>
      </w:r>
    </w:p>
    <w:p>
      <w:r>
        <w:t>更多相关图书推荐：https://www.jiaokey.com</w:t>
      </w:r>
    </w:p>
    <w:p>
      <w:r>
        <w:t>（美）杰拉尔德·斯特恩著；许身健译 其他作品：https://www.jiaokey.com/tag/（美）杰拉尔德·斯特恩著；许身健译.html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关键词搜索：https://www.jiaokey.com/tag/正义永不决堤  水牛湾惨案.html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