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书名：八个试点研究所暨办公  科研管理  图书馆三大系统数字化方案汇编</w:t>
      </w:r>
    </w:p>
    <w:p>
      <w:r>
        <w:t>作者：院计算网络中心编</w:t>
      </w:r>
    </w:p>
    <w:p>
      <w:r>
        <w:t>出版社：</w:t>
      </w:r>
    </w:p>
    <w:p>
      <w:r>
        <w:t>出版日期：2002</w:t>
      </w:r>
    </w:p>
    <w:p>
      <w:r>
        <w:t>总页数：182</w:t>
      </w:r>
    </w:p>
    <w:p>
      <w:r>
        <w:t>更多请访问教客网: www.jiaokey.com</w:t>
      </w:r>
    </w:p>
    <w:p>
      <w:r>
        <w:t>八个试点研究所暨办公  科研管理  图书馆三大系统数字化方案汇编 评论地址：https://www.jiaokey.com/book/detail/13698444.html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