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区域经济环境研究：基于重庆直辖的分析</w:t>
      </w:r>
    </w:p>
    <w:p>
      <w:r>
        <w:rPr>
          <w:rFonts w:ascii="宋体" w:hAnsi="宋体" w:eastAsia="宋体"/>
          <w:sz w:val="24"/>
        </w:rPr>
        <w:t>陈新力，蒋勇，李小华著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区域经济环境研究：基于重庆直辖的分析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陈新力，蒋勇，李小华著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本书出售、求购地址：https://www.jiaokey.com/book/detail/13698479.html</w:t>
      </w:r>
    </w:p>
    <w:p>
      <w:r>
        <w:t>更多相关图书推荐：https://www.jiaokey.com</w:t>
      </w:r>
    </w:p>
    <w:p>
      <w:r>
        <w:t>陈新力，蒋勇，李小华著 其他作品：https://www.jiaokey.com/tag/陈新力，蒋勇，李小华著.html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关键词搜索：https://www.jiaokey.com/tag/区域经济环境研究：基于重庆直辖的分析.html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