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书名：理想点亮人生  信念指引航向：大学生理念信念教育创新与实践研究</w:t>
      </w:r>
    </w:p>
    <w:p>
      <w:r>
        <w:t>作者：吴应发，屈莲华主编</w:t>
      </w:r>
    </w:p>
    <w:p>
      <w:r>
        <w:t>出版社：北京：中国言实出版社</w:t>
      </w:r>
    </w:p>
    <w:p>
      <w:r>
        <w:t>出版日期：2012.09</w:t>
      </w:r>
    </w:p>
    <w:p>
      <w:r>
        <w:t>总页数：338</w:t>
      </w:r>
    </w:p>
    <w:p>
      <w:r>
        <w:t>更多请访问教客网: www.jiaokey.com</w:t>
      </w:r>
    </w:p>
    <w:p>
      <w:r>
        <w:t>理想点亮人生  信念指引航向：大学生理念信念教育创新与实践研究 评论地址：https://www.jiaokey.com/book/detail/13698496.html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