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重庆商贸发展研究：重庆商贸中心的历史、现状与前景</w:t>
      </w:r>
    </w:p>
    <w:p>
      <w:r>
        <w:rPr>
          <w:rFonts w:ascii="宋体" w:hAnsi="宋体" w:eastAsia="宋体"/>
          <w:sz w:val="24"/>
        </w:rPr>
        <w:t>曾庆均等著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重庆商贸发展研究：重庆商贸中心的历史、现状与前景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本书出售、求购地址：https://www.jiaokey.com/book/detail/13698498.html</w:t>
      </w:r>
    </w:p>
    <w:p>
      <w:r>
        <w:t>更多相关图书推荐：https://www.jiaokey.com</w:t>
      </w:r>
    </w:p>
    <w:p>
      <w:r>
        <w:t>曾庆均等著 其他作品：https://www.jiaokey.com/tag/曾庆均等著.html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关键词搜索：https://www.jiaokey.com/tag/重庆商贸发展研究：重庆商贸中心的历史、现状与前景.html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