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医院洁净手术部建筑技术规范实施指南技术基础</w:t>
      </w:r>
    </w:p>
    <w:p>
      <w:r>
        <w:rPr>
          <w:rFonts w:ascii="宋体" w:hAnsi="宋体" w:eastAsia="宋体"/>
          <w:sz w:val="24"/>
        </w:rPr>
        <w:t>许钟麟主编；沈晋明副主编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医院洁净手术部建筑技术规范实施指南技术基础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许钟麟主编；沈晋明副主编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本书出售、求购地址：https://www.jiaokey.com/book/detail/13698581.html</w:t>
      </w:r>
    </w:p>
    <w:p>
      <w:r>
        <w:t>更多相关图书推荐：https://www.jiaokey.com</w:t>
      </w:r>
    </w:p>
    <w:p>
      <w:r>
        <w:t>许钟麟主编；沈晋明副主编 其他作品：https://www.jiaokey.com/tag/许钟麟主编；沈晋明副主编.html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关键词搜索：https://www.jiaokey.com/tag/医院洁净手术部建筑技术规范实施指南技术基础.html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