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酒窖设计  2  酒庄设计  葡萄酒  红酒储存室内设计  中文版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酒窖设计  2  酒庄设计  葡萄酒  红酒储存室内设计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本书出售、求购地址：https://www.jiaokey.com/book/detail/13698657.html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关键词搜索：https://www.jiaokey.com/tag/酒窖设计  2  酒庄设计  葡萄酒  红酒储存室内设计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