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书名：大跨度悬索桥施工实例集  第1册</w:t>
      </w:r>
    </w:p>
    <w:p>
      <w:r>
        <w:t>作者：中交第二公路工程局有限公司主编</w:t>
      </w:r>
    </w:p>
    <w:p>
      <w:r>
        <w:t>出版社：人民交通出版社股份有限公司</w:t>
      </w:r>
    </w:p>
    <w:p>
      <w:r>
        <w:t>出版日期：2014</w:t>
      </w:r>
    </w:p>
    <w:p>
      <w:r>
        <w:t>总页数：299</w:t>
      </w:r>
    </w:p>
    <w:p>
      <w:r>
        <w:t>更多请访问教客网: www.jiaokey.com</w:t>
      </w:r>
    </w:p>
    <w:p>
      <w:r>
        <w:t>大跨度悬索桥施工实例集  第1册 评论地址：https://www.jiaokey.com/book/detail/13698665.html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