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书名：食源性疾病调查程序  第6版</w:t>
      </w:r>
    </w:p>
    <w:p>
      <w:r>
        <w:t>作者：国际食品保护协会原著；刘弘，吴春峰译者</w:t>
      </w:r>
    </w:p>
    <w:p>
      <w:r>
        <w:t>出版社：上海：第二军医大学出版社</w:t>
      </w:r>
    </w:p>
    <w:p>
      <w:r>
        <w:t>出版日期：2014</w:t>
      </w:r>
    </w:p>
    <w:p>
      <w:r>
        <w:t>总页数：152</w:t>
      </w:r>
    </w:p>
    <w:p>
      <w:r>
        <w:t>更多请访问教客网: www.jiaokey.com</w:t>
      </w:r>
    </w:p>
    <w:p>
      <w:r>
        <w:t>食源性疾病调查程序  第6版 评论地址：https://www.jiaokey.com/book/detail/13698669.html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