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书名：云里雾里探文海</w:t>
      </w:r>
    </w:p>
    <w:p>
      <w:r>
        <w:t>作者：刘建平著</w:t>
      </w:r>
    </w:p>
    <w:p>
      <w:r>
        <w:t>出版社：合肥:合肥工业大学出版社,2014.10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云里雾里探文海 评论地址：https://www.jiaokey.com/book/detail/13698721.html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