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新时期北京市公共卫生光辉历程  2  北京市卫生防疫继往开来十五年  1998-2012年</w:t>
      </w:r>
    </w:p>
    <w:p>
      <w:r>
        <w:rPr>
          <w:rFonts w:ascii="宋体" w:hAnsi="宋体" w:eastAsia="宋体"/>
          <w:sz w:val="24"/>
        </w:rPr>
        <w:t>孙贤理，赵涛著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新时期北京市公共卫生光辉历程  2  北京市卫生防疫继往开来十五年  1998-2012年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孙贤理，赵涛著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本书出售、求购地址：https://www.jiaokey.com/book/detail/13698763.html</w:t>
      </w:r>
    </w:p>
    <w:p>
      <w:r>
        <w:t>更多相关图书推荐：https://www.jiaokey.com</w:t>
      </w:r>
    </w:p>
    <w:p>
      <w:r>
        <w:t>孙贤理，赵涛著 其他作品：https://www.jiaokey.com/tag/孙贤理，赵涛著.html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关键词搜索：https://www.jiaokey.com/tag/新时期北京市公共卫生光辉历程  2  北京市卫生防疫继往开来十五年  1998-2012年.html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