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书名：李天岩-约克定理  从一道波兰数学竞赛试题谈起</w:t>
      </w:r>
    </w:p>
    <w:p>
      <w:r>
        <w:t>作者：佩捷编著</w:t>
      </w:r>
    </w:p>
    <w:p>
      <w:r>
        <w:t>出版社：哈尔滨：哈尔滨工业大学出版社</w:t>
      </w:r>
    </w:p>
    <w:p>
      <w:r>
        <w:t>出版日期：2014</w:t>
      </w:r>
    </w:p>
    <w:p>
      <w:r>
        <w:t>总页数：131</w:t>
      </w:r>
    </w:p>
    <w:p>
      <w:r>
        <w:t>更多请访问教客网: www.jiaokey.com</w:t>
      </w:r>
    </w:p>
    <w:p>
      <w:r>
        <w:t>李天岩-约克定理  从一道波兰数学竞赛试题谈起 评论地址：https://www.jiaokey.com/book/detail/13698767.html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