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李秀实墨骨油画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李秀实墨骨油画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本书出售、求购地址：https://www.jiaokey.com/book/detail/13699045.html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李秀实墨骨油画.html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