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手绘POP临摹字帖  2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手绘POP临摹字帖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本书出售、求购地址：https://www.jiaokey.com/book/detail/13699087.html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关键词搜索：https://www.jiaokey.com/tag/手绘POP临摹字帖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