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书名：学院派精英  第5辑  张亚伟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总页数：41</w:t>
      </w:r>
    </w:p>
    <w:p>
      <w:r>
        <w:t>更多请访问教客网: www.jiaokey.com</w:t>
      </w:r>
    </w:p>
    <w:p>
      <w:r>
        <w:t>学院派精英  第5辑  张亚伟 评论地址：https://www.jiaokey.com/book/detail/13699116.html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