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书名：一代名将彭雪枫  上</w:t>
      </w:r>
    </w:p>
    <w:p>
      <w:r>
        <w:t>作者：晓音著</w:t>
      </w:r>
    </w:p>
    <w:p>
      <w:r>
        <w:t>出版社：银川：宁夏人民出版社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一代名将彭雪枫  上 评论地址：https://www.jiaokey.com/book/detail/13699258.html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