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海明威文集 The Collected Works of Heming way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海明威文集 The Collected Works of Heming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本书出售、求购地址：https://www.jiaokey.com/book/detail/13699333.html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关键词搜索：https://www.jiaokey.com/tag/海明威文集 The Collected Works of Heming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