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1995年美国最佳科幻小说集</w:t>
      </w:r>
    </w:p>
    <w:p>
      <w:r>
        <w:rPr>
          <w:rFonts w:ascii="宋体" w:hAnsi="宋体" w:eastAsia="宋体"/>
          <w:sz w:val="24"/>
        </w:rPr>
        <w:t>（美）戴维·吉·哈特威尔编；张玲，黄勇，傅雪莎等译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1995年美国最佳科幻小说集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（美）戴维·吉·哈特威尔编；张玲，黄勇，傅雪莎等译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本书出售、求购地址：https://www.jiaokey.com/book/detail/13699349.html</w:t>
      </w:r>
    </w:p>
    <w:p>
      <w:r>
        <w:t>更多相关图书推荐：https://www.jiaokey.com</w:t>
      </w:r>
    </w:p>
    <w:p>
      <w:r>
        <w:t>（美）戴维·吉·哈特威尔编；张玲，黄勇，傅雪莎等译 其他作品：https://www.jiaokey.com/tag/（美）戴维·吉·哈特威尔编；张玲，黄勇，傅雪莎等译.html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关键词搜索：https://www.jiaokey.com/tag/1995年美国最佳科幻小说集.html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