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书名：中国画临习速成  草虫</w:t>
      </w:r>
    </w:p>
    <w:p>
      <w:r>
        <w:t>作者：姜巍，李百鸣著</w:t>
      </w:r>
    </w:p>
    <w:p>
      <w:r>
        <w:t>出版社：沈阳:辽宁美术出版社,2013.05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中国画临习速成  草虫 评论地址：https://www.jiaokey.com/book/detail/13699383.html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