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4  外销拓展实务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4  外销拓展实务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本书出售、求购地址：https://www.jiaokey.com/book/detail/13699422.html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关键词搜索：https://www.jiaokey.com/tag/环经研究报告  4  外销拓展实务.html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