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书名：看淡世事沧桑，内心安然无恙  智者的修心课</w:t>
      </w:r>
    </w:p>
    <w:p>
      <w:r>
        <w:t>作者：安然著</w:t>
      </w:r>
    </w:p>
    <w:p>
      <w:r>
        <w:t>出版社：北京：中国华侨出版社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看淡世事沧桑，内心安然无恙  智者的修心课 评论地址：https://www.jiaokey.com/book/detail/13699525.html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