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100%成交的销售心理学</w:t>
      </w:r>
    </w:p>
    <w:p>
      <w:r>
        <w:rPr>
          <w:rFonts w:ascii="宋体" w:hAnsi="宋体" w:eastAsia="宋体"/>
          <w:sz w:val="24"/>
        </w:rPr>
        <w:t>（美）杰哈德·葛史汪德纳著；李海燕，王秦辉译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100%成交的销售心理学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（美）杰哈德·葛史汪德纳著；李海燕，王秦辉译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本书出售、求购地址：https://www.jiaokey.com/book/detail/13699528.html</w:t>
      </w:r>
    </w:p>
    <w:p>
      <w:r>
        <w:t>更多相关图书推荐：https://www.jiaokey.com</w:t>
      </w:r>
    </w:p>
    <w:p>
      <w:r>
        <w:t>（美）杰哈德·葛史汪德纳著；李海燕，王秦辉译 其他作品：https://www.jiaokey.com/tag/（美）杰哈德·葛史汪德纳著；李海燕，王秦辉译.html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关键词搜索：https://www.jiaokey.com/tag/100%成交的销售心理学.html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