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生来彷徨  寻找人生意义的11堂哲学课</w:t>
      </w:r>
    </w:p>
    <w:p>
      <w:r>
        <w:rPr>
          <w:rFonts w:ascii="宋体" w:hAnsi="宋体" w:eastAsia="宋体"/>
          <w:sz w:val="24"/>
        </w:rPr>
        <w:t>（美）朱利安·巴吉尼著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生来彷徨  寻找人生意义的11堂哲学课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（美）朱利安·巴吉尼著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本书出售、求购地址：https://www.jiaokey.com/book/detail/13699547.html</w:t>
      </w:r>
    </w:p>
    <w:p>
      <w:r>
        <w:t>更多相关图书推荐：https://www.jiaokey.com</w:t>
      </w:r>
    </w:p>
    <w:p>
      <w:r>
        <w:t>（美）朱利安·巴吉尼著 其他作品：https://www.jiaokey.com/tag/（美）朱利安·巴吉尼著.html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关键词搜索：https://www.jiaokey.com/tag/生来彷徨  寻找人生意义的11堂哲学课.html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