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书名：多彩贵州新跨越  党的十八大中央媒体贵州新闻报道选  上</w:t>
      </w:r>
    </w:p>
    <w:p>
      <w:r>
        <w:t>作者：中共贵州省委宣传部，党的十八大贵州代表团宣传报道组编</w:t>
      </w:r>
    </w:p>
    <w:p>
      <w:r>
        <w:t>出版社：贵阳：贵州人民出版社</w:t>
      </w:r>
    </w:p>
    <w:p>
      <w:r>
        <w:t>出版日期：2012.12</w:t>
      </w:r>
    </w:p>
    <w:p>
      <w:r>
        <w:t>总页数：222</w:t>
      </w:r>
    </w:p>
    <w:p>
      <w:r>
        <w:t>更多请访问教客网: www.jiaokey.com</w:t>
      </w:r>
    </w:p>
    <w:p>
      <w:r>
        <w:t>多彩贵州新跨越  党的十八大中央媒体贵州新闻报道选  上 评论地址：https://www.jiaokey.com/book/detail/13699581.html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