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校园美文  青涩纯真的同学时代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校园美文  青涩纯真的同学时代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本书出售、求购地址：https://www.jiaokey.com/book/detail/13699598.html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关键词搜索：https://www.jiaokey.com/tag/校园美文  青涩纯真的同学时代.html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